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0064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05509-73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Э.Б.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4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Э.Б.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Э.Б.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675658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ГИС ГМП, согласно ко</w:t>
      </w:r>
      <w:r>
        <w:rPr>
          <w:rFonts w:ascii="Times New Roman" w:eastAsia="Times New Roman" w:hAnsi="Times New Roman" w:cs="Times New Roman"/>
          <w:sz w:val="28"/>
          <w:szCs w:val="28"/>
        </w:rPr>
        <w:t>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Э.Б.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Э.Б.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</w:t>
      </w:r>
      <w:r>
        <w:rPr>
          <w:rFonts w:ascii="Times New Roman" w:eastAsia="Times New Roman" w:hAnsi="Times New Roman" w:cs="Times New Roman"/>
          <w:sz w:val="28"/>
          <w:szCs w:val="28"/>
        </w:rPr>
        <w:t>Эмила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Балагардаш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штрафа в размере 10000 (десять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0412365400675009322520123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1rplc-47">
    <w:name w:val="cat-UserDefined grp-4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